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Borland C++ 3.1 软件集成技术与范例</w:t>
      </w:r>
    </w:p>
    <w:p>
      <w:r>
        <w:rPr>
          <w:rFonts w:ascii="宋体" w:hAnsi="宋体" w:eastAsia="宋体"/>
          <w:sz w:val="24"/>
        </w:rPr>
        <w:t>蔡明志原著；廖彬山等改编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Borland C++ 3.1 软件集成技术与范例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蔡明志原著；廖彬山等改编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本书出售、求购地址：https://www.jiaokey.com/book/detail/11468549.html</w:t>
      </w:r>
    </w:p>
    <w:p>
      <w:r>
        <w:t>更多相关图书推荐：https://www.jiaokey.com</w:t>
      </w:r>
    </w:p>
    <w:p>
      <w:r>
        <w:t>蔡明志原著；廖彬山等改编 其他作品：https://www.jiaokey.com/tag/蔡明志原著；廖彬山等改编.html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关键词搜索：https://www.jiaokey.com/tag/Borland C++ 3.1 软件集成技术与范例.html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