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AME立体绘图高手</w:t>
      </w:r>
    </w:p>
    <w:p>
      <w:r>
        <w:rPr>
          <w:rFonts w:ascii="宋体" w:hAnsi="宋体" w:eastAsia="宋体"/>
          <w:sz w:val="24"/>
        </w:rPr>
        <w:t>陈文贤，吴志铭编著；李建明，石龙改编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AME立体绘图高手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陈文贤，吴志铭编著；李建明，石龙改编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本书出售、求购地址：https://www.jiaokey.com/book/detail/11468544.html</w:t>
      </w:r>
    </w:p>
    <w:p>
      <w:r>
        <w:t>更多相关图书推荐：https://www.jiaokey.com</w:t>
      </w:r>
    </w:p>
    <w:p>
      <w:r>
        <w:t>陈文贤，吴志铭编著；李建明，石龙改编 其他作品：https://www.jiaokey.com/tag/陈文贤，吴志铭编著；李建明，石龙改编.html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AME立体绘图高手.html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