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FoxPro 2.5 for Windows循序渐进教程</w:t>
      </w:r>
    </w:p>
    <w:p>
      <w:r>
        <w:rPr>
          <w:rFonts w:ascii="宋体" w:hAnsi="宋体" w:eastAsia="宋体"/>
          <w:sz w:val="24"/>
        </w:rPr>
        <w:t>姜寰，何庆宏，杨小平等译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FoxPro 2.5 for Windows循序渐进教程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姜寰，何庆宏，杨小平等译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本书出售、求购地址：https://www.jiaokey.com/book/detail/11468532.html</w:t>
      </w:r>
    </w:p>
    <w:p>
      <w:r>
        <w:t>更多相关图书推荐：https://www.jiaokey.com</w:t>
      </w:r>
    </w:p>
    <w:p>
      <w:r>
        <w:t>姜寰，何庆宏，杨小平等译 其他作品：https://www.jiaokey.com/tag/姜寰，何庆宏，杨小平等译.html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FoxPro 2.5 for Windows循序渐进教程.html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