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巨人的诞生  “毛泽东现象”的意识起源</w:t>
      </w:r>
    </w:p>
    <w:p>
      <w:r>
        <w:rPr>
          <w:rFonts w:ascii="宋体" w:hAnsi="宋体" w:eastAsia="宋体"/>
          <w:sz w:val="24"/>
        </w:rPr>
        <w:t>萧延中著（中国人民大学）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巨人的诞生  “毛泽东现象”的意识起源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萧延中著（中国人民大学）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本书出售、求购地址：https://www.jiaokey.com/book/detail/11468488.html</w:t>
      </w:r>
    </w:p>
    <w:p>
      <w:r>
        <w:t>更多相关图书推荐：https://www.jiaokey.com</w:t>
      </w:r>
    </w:p>
    <w:p>
      <w:r>
        <w:t>萧延中著（中国人民大学） 其他作品：https://www.jiaokey.com/tag/萧延中著（中国人民大学）.html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关键词搜索：https://www.jiaokey.com/tag/巨人的诞生  “毛泽东现象”的意识起源.html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