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书名：援华抗日的美国飞虎队</w:t>
      </w:r>
    </w:p>
    <w:p>
      <w:r>
        <w:t>作者：彭光谦，彭训厚编著</w:t>
      </w:r>
    </w:p>
    <w:p>
      <w:r>
        <w:t>出版社：北京：中共党史出版社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援华抗日的美国飞虎队 评论地址：https://www.jiaokey.com/book/detail/11468480.html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