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情爱天子  顺治私密档案全揭秘</w:t>
      </w:r>
    </w:p>
    <w:p>
      <w:r>
        <w:rPr>
          <w:rFonts w:ascii="宋体" w:hAnsi="宋体" w:eastAsia="宋体"/>
          <w:sz w:val="24"/>
        </w:rPr>
        <w:t>圣烨编著；尹楠摄影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情爱天子  顺治私密档案全揭秘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圣烨编著；尹楠摄影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本书出售、求购地址：https://www.jiaokey.com/book/detail/11468464.html</w:t>
      </w:r>
    </w:p>
    <w:p>
      <w:r>
        <w:t>更多相关图书推荐：https://www.jiaokey.com</w:t>
      </w:r>
    </w:p>
    <w:p>
      <w:r>
        <w:t>圣烨编著；尹楠摄影 其他作品：https://www.jiaokey.com/tag/圣烨编著；尹楠摄影.html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关键词搜索：https://www.jiaokey.com/tag/情爱天子  顺治私密档案全揭秘.html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