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书名：司徒雷登与燕京大学</w:t>
      </w:r>
    </w:p>
    <w:p>
      <w:r>
        <w:t>作者：罗义贤著</w:t>
      </w:r>
    </w:p>
    <w:p>
      <w:r>
        <w:t>出版社：贵阳：贵州人民出版社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司徒雷登与燕京大学 评论地址：https://www.jiaokey.com/book/detail/11468442.html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