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书名：二战三巨头  罗斯福  斯大林  丘吉尔</w:t>
      </w:r>
    </w:p>
    <w:p>
      <w:r>
        <w:t>作者：戴文光编著</w:t>
      </w:r>
    </w:p>
    <w:p>
      <w:r>
        <w:t>出版社：北京：中共党史出版社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二战三巨头  罗斯福  斯大林  丘吉尔 评论地址：https://www.jiaokey.com/book/detail/11468435.html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