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书名：二战三恶魔  希特勒  墨索里尼  东条英机</w:t>
      </w:r>
    </w:p>
    <w:p>
      <w:r>
        <w:t>作者：杨国学编著</w:t>
      </w:r>
    </w:p>
    <w:p>
      <w:r>
        <w:t>出版社：北京：中共党史出版社</w:t>
      </w:r>
    </w:p>
    <w:p>
      <w:r>
        <w:t>出版日期：2005.08</w:t>
      </w:r>
    </w:p>
    <w:p>
      <w:r>
        <w:t>总页数：160</w:t>
      </w:r>
    </w:p>
    <w:p>
      <w:r>
        <w:t>更多请访问教客网: www.jiaokey.com</w:t>
      </w:r>
    </w:p>
    <w:p>
      <w:r>
        <w:t>二战三恶魔  希特勒  墨索里尼  东条英机 评论地址：https://www.jiaokey.com/book/detail/11468434.html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