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书名：桥牌基础教程</w:t>
      </w:r>
    </w:p>
    <w:p>
      <w:r>
        <w:t>作者：三航桥牌俱乐部编写小组编</w:t>
      </w:r>
    </w:p>
    <w:p>
      <w:r>
        <w:t>出版社：北京：人民体育出版社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桥牌基础教程 评论地址：https://www.jiaokey.com/book/detail/11468426.html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