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走进马拉卡楠宫  菲律宾总统阿罗约夫人传</w:t>
      </w:r>
    </w:p>
    <w:p>
      <w:r>
        <w:rPr>
          <w:rFonts w:ascii="宋体" w:hAnsi="宋体" w:eastAsia="宋体"/>
          <w:sz w:val="24"/>
        </w:rPr>
        <w:t>（菲）尼克·华谨（Nick Joaquin）著；（美）施雨，（美）施迪夫译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走进马拉卡楠宫  菲律宾总统阿罗约夫人传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（菲）尼克·华谨（Nick Joaquin）著；（美）施雨，（美）施迪夫译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本书出售、求购地址：https://www.jiaokey.com/book/detail/11468421.html</w:t>
      </w:r>
    </w:p>
    <w:p>
      <w:r>
        <w:t>更多相关图书推荐：https://www.jiaokey.com</w:t>
      </w:r>
    </w:p>
    <w:p>
      <w:r>
        <w:t>（菲）尼克·华谨（Nick Joaquin）著；（美）施雨，（美）施迪夫译 其他作品：https://www.jiaokey.com/tag/（菲）尼克·华谨（Nick Joaquin）著；（美）施雨，（美）施迪夫译.html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关键词搜索：https://www.jiaokey.com/tag/走进马拉卡楠宫  菲律宾总统阿罗约夫人传.html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