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书名：建筑艺术与室内设计  1998.3  总15</w:t>
      </w:r>
    </w:p>
    <w:p>
      <w:r>
        <w:t>作者：（意）弗朗索瓦·布克哈特主编；王新宇等译</w:t>
      </w:r>
    </w:p>
    <w:p>
      <w:r>
        <w:t>出版社：北京：中国建筑工业出版社</w:t>
      </w:r>
    </w:p>
    <w:p>
      <w:r>
        <w:t>出版日期：1998.03</w:t>
      </w:r>
    </w:p>
    <w:p>
      <w:r>
        <w:t>总页数：120</w:t>
      </w:r>
    </w:p>
    <w:p>
      <w:r>
        <w:t>更多请访问教客网: www.jiaokey.com</w:t>
      </w:r>
    </w:p>
    <w:p>
      <w:r>
        <w:t>建筑艺术与室内设计  1998.3  总15 评论地址：https://www.jiaokey.com/book/detail/11468390.html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