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岭澳核电工程实践与创新 调试启动卷 II 常规岛及电站配套设施与电气仪表调试</w:t>
      </w:r>
    </w:p>
    <w:p>
      <w:r>
        <w:rPr>
          <w:rFonts w:ascii="宋体" w:hAnsi="宋体" w:eastAsia="宋体"/>
          <w:sz w:val="24"/>
        </w:rPr>
        <w:t>《岭澳核电工程实践与创新》编辑委员会编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岭澳核电工程实践与创新 调试启动卷 II 常规岛及电站配套设施与电气仪表调试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《岭澳核电工程实践与创新》编辑委员会编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本书出售、求购地址：https://www.jiaokey.com/book/detail/11468342.html</w:t>
      </w:r>
    </w:p>
    <w:p>
      <w:r>
        <w:t>更多相关图书推荐：https://www.jiaokey.com</w:t>
      </w:r>
    </w:p>
    <w:p>
      <w:r>
        <w:t>《岭澳核电工程实践与创新》编辑委员会编 其他作品：https://www.jiaokey.com/tag/《岭澳核电工程实践与创新》编辑委员会编.html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关键词搜索：https://www.jiaokey.com/tag/岭澳核电工程实践与创新 调试启动卷 II 常规岛及电站配套设施与电气仪表调试.html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