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土建施工卷  设备安装卷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土建施工卷  设备安装卷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本书出售、求购地址：https://www.jiaokey.com/book/detail/11468341.html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土建施工卷  设备安装卷.html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