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书名：环境中的锕系元素及其分析方法  译文集</w:t>
      </w:r>
    </w:p>
    <w:p>
      <w:r>
        <w:t>作者:刘玉英，廖湘珍，颜启民，余耀仙译</w:t>
      </w:r>
    </w:p>
    <w:p>
      <w:r>
        <w:t>出版社:北京:原子能出版社,1985.04</w:t>
      </w:r>
    </w:p>
    <w:p>
      <w:r>
        <w:t>出版日期：</w:t>
      </w:r>
    </w:p>
    <w:p>
      <w:r>
        <w:t>总页数：417</w:t>
      </w:r>
    </w:p>
    <w:p>
      <w:r>
        <w:t>更多请访问教客网:www.jiaokey.com</w:t>
      </w:r>
    </w:p>
    <w:p>
      <w:r>
        <w:t>环境中的锕系元素及其分析方法  译文集评论地址：https://www.jiaokey.com/book/detail/11468305.html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