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酒精密度、浓度和温度常用数据表</w:t>
      </w:r>
    </w:p>
    <w:p>
      <w:r>
        <w:rPr>
          <w:rFonts w:ascii="宋体" w:hAnsi="宋体" w:eastAsia="宋体"/>
          <w:sz w:val="24"/>
        </w:rPr>
        <w:t>李兴华，陈大舟编著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酒精密度、浓度和温度常用数据表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李兴华，陈大舟编著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本书出售、求购地址：https://www.jiaokey.com/book/detail/11468304.html</w:t>
      </w:r>
    </w:p>
    <w:p>
      <w:r>
        <w:t>更多相关图书推荐：https://www.jiaokey.com</w:t>
      </w:r>
    </w:p>
    <w:p>
      <w:r>
        <w:t>李兴华，陈大舟编著 其他作品：https://www.jiaokey.com/tag/李兴华，陈大舟编著.html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关键词搜索：https://www.jiaokey.com/tag/酒精密度、浓度和温度常用数据表.html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