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书名：平乡县党建理论研讨会优秀论文集</w:t>
      </w:r>
    </w:p>
    <w:p>
      <w:r>
        <w:t>作者：中共平乡县委宣传部，平乡县社会科学学会联合会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平乡县党建理论研讨会优秀论文集 评论地址：https://www.jiaokey.com/book/detail/11468254.html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