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书名：滏阳河畔文明花</w:t>
      </w:r>
    </w:p>
    <w:p>
      <w:r>
        <w:t>作者：中共平乡县委宣传部，中共平乡县委文明办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滏阳河畔文明花 评论地址：https://www.jiaokey.com/book/detail/11468252.html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