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书名：奔向新世纪</w:t>
      </w:r>
    </w:p>
    <w:p>
      <w:r>
        <w:t>作者：王霞主编；杜金海，李永华，彭聚林副主编</w:t>
      </w:r>
    </w:p>
    <w:p>
      <w:r>
        <w:t>出版社：中共沙河市委宣传部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奔向新世纪 评论地址：https://www.jiaokey.com/book/detail/11468195.html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