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书名：邢台地区大事记  1949-1984</w:t>
      </w:r>
    </w:p>
    <w:p>
      <w:r>
        <w:t>作者：河北省邢台地区档案局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邢台地区大事记  1949-1984 评论地址：https://www.jiaokey.com/book/detail/11468194.html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