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书名：成本会计：经营管理之突破  上</w:t>
      </w:r>
    </w:p>
    <w:p>
      <w:r>
        <w:t>作者：Charles T.Horngren原著；林丰钦 庄傅成 蔡金抛合译</w:t>
      </w:r>
    </w:p>
    <w:p>
      <w:r>
        <w:t>出版社：天一图书有限公司</w:t>
      </w:r>
    </w:p>
    <w:p>
      <w:r>
        <w:t>出版日期：1982.10</w:t>
      </w:r>
    </w:p>
    <w:p>
      <w:r>
        <w:t>总页数：737</w:t>
      </w:r>
    </w:p>
    <w:p>
      <w:r>
        <w:t>更多请访问教客网: www.jiaokey.com</w:t>
      </w:r>
    </w:p>
    <w:p>
      <w:r>
        <w:t>成本会计：经营管理之突破  上 评论地址：https://www.jiaokey.com/book/detail/11468150.html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