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书名：酒城泸州经济指南</w:t>
      </w:r>
    </w:p>
    <w:p>
      <w:r>
        <w:t>作者：彭文聪主编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总页数：374</w:t>
      </w:r>
    </w:p>
    <w:p>
      <w:r>
        <w:t>更多请访问教客网: www.jiaokey.com</w:t>
      </w:r>
    </w:p>
    <w:p>
      <w:r>
        <w:t>酒城泸州经济指南 评论地址：https://www.jiaokey.com/book/detail/11468076.html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