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书名：美丽脸蛋长大米</w:t>
      </w:r>
    </w:p>
    <w:p>
      <w:r>
        <w:t>作者：卢俊卿著</w:t>
      </w:r>
    </w:p>
    <w:p>
      <w:r>
        <w:t>出版社：北京：当代世界出版社</w:t>
      </w:r>
    </w:p>
    <w:p>
      <w:r>
        <w:t>出版日期：2004.09</w:t>
      </w:r>
    </w:p>
    <w:p>
      <w:r>
        <w:t>总页数：162</w:t>
      </w:r>
    </w:p>
    <w:p>
      <w:r>
        <w:t>更多请访问教客网: www.jiaokey.com</w:t>
      </w:r>
    </w:p>
    <w:p>
      <w:r>
        <w:t>美丽脸蛋长大米 评论地址：https://www.jiaokey.com/book/detail/11468075.html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