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书名：公务员现代市场经济知识培训教程</w:t>
      </w:r>
    </w:p>
    <w:p>
      <w:r>
        <w:t>作者：贾俐贞，丁兆庆，祁敬宇著</w:t>
      </w:r>
    </w:p>
    <w:p>
      <w:r>
        <w:t>出版社：北京：研究出版社</w:t>
      </w:r>
    </w:p>
    <w:p>
      <w:r>
        <w:t>出版日期：2004.03</w:t>
      </w:r>
    </w:p>
    <w:p>
      <w:r>
        <w:t>总页数：245</w:t>
      </w:r>
    </w:p>
    <w:p>
      <w:r>
        <w:t>更多请访问教客网: www.jiaokey.com</w:t>
      </w:r>
    </w:p>
    <w:p>
      <w:r>
        <w:t>公务员现代市场经济知识培训教程 评论地址：https://www.jiaokey.com/book/detail/11468058.html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