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书名：充满生机的土地  浙江省非公有制经济的调查与思考</w:t>
      </w:r>
    </w:p>
    <w:p>
      <w:r>
        <w:t>作者：刘德福等主编</w:t>
      </w:r>
    </w:p>
    <w:p>
      <w:r>
        <w:t>出版社：杭州：浙江人民出版社</w:t>
      </w:r>
    </w:p>
    <w:p>
      <w:r>
        <w:t>出版日期：2000.12</w:t>
      </w:r>
    </w:p>
    <w:p>
      <w:r>
        <w:t>总页数：172</w:t>
      </w:r>
    </w:p>
    <w:p>
      <w:r>
        <w:t>更多请访问教客网: www.jiaokey.com</w:t>
      </w:r>
    </w:p>
    <w:p>
      <w:r>
        <w:t>充满生机的土地  浙江省非公有制经济的调查与思考 评论地址：https://www.jiaokey.com/book/detail/11468055.html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