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市场修炼  时代财富苦旅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市场修炼  时代财富苦旅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本书出售、求购地址：https://www.jiaokey.com/book/detail/11468054.html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关键词搜索：https://www.jiaokey.com/tag/市场修炼  时代财富苦旅.html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