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书名：创新为什么会失败</w:t>
      </w:r>
    </w:p>
    <w:p>
      <w:r>
        <w:t>作者：（英）卡尔·富兰克林著；王晓生，闵青，陈曦等译</w:t>
      </w:r>
    </w:p>
    <w:p>
      <w:r>
        <w:t>出版社：北京：中国时代经济出版社</w:t>
      </w:r>
    </w:p>
    <w:p>
      <w:r>
        <w:t>出版日期：2005.01</w:t>
      </w:r>
    </w:p>
    <w:p>
      <w:r>
        <w:t>总页数：282</w:t>
      </w:r>
    </w:p>
    <w:p>
      <w:r>
        <w:t>更多请访问教客网: www.jiaokey.com</w:t>
      </w:r>
    </w:p>
    <w:p>
      <w:r>
        <w:t>创新为什么会失败 评论地址：https://www.jiaokey.com/book/detail/11468053.html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