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书名：世界兵器故事大观  绘图本  战舰篇</w:t>
      </w:r>
    </w:p>
    <w:p>
      <w:r>
        <w:t>作者：毕长虹，李青编著；谢颖等绘</w:t>
      </w:r>
    </w:p>
    <w:p>
      <w:r>
        <w:t>出版社：上海：上海科学普及出版社</w:t>
      </w:r>
    </w:p>
    <w:p>
      <w:r>
        <w:t>出版日期：1997.11</w:t>
      </w:r>
    </w:p>
    <w:p>
      <w:r>
        <w:t>总页数：120</w:t>
      </w:r>
    </w:p>
    <w:p>
      <w:r>
        <w:t>更多请访问教客网: www.jiaokey.com</w:t>
      </w:r>
    </w:p>
    <w:p>
      <w:r>
        <w:t>世界兵器故事大观  绘图本  战舰篇 评论地址：https://www.jiaokey.com/book/detail/11468026.html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