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书名：未来的武器</w:t>
      </w:r>
    </w:p>
    <w:p>
      <w:r>
        <w:t>作者：（英）布赖恩·贝克特著；吕原等译</w:t>
      </w:r>
    </w:p>
    <w:p>
      <w:r>
        <w:t>出版社：北京：原子能出版社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未来的武器 评论地址：https://www.jiaokey.com/book/detail/11468003.html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