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蓝盔在行动：联合国维和行动纪实</w:t>
      </w:r>
    </w:p>
    <w:p>
      <w:r>
        <w:rPr>
          <w:rFonts w:ascii="宋体" w:hAnsi="宋体" w:eastAsia="宋体"/>
          <w:sz w:val="24"/>
        </w:rPr>
        <w:t>陈友谊，郭新宇，华留虎著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蓝盔在行动：联合国维和行动纪实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陈友谊，郭新宇，华留虎著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本书出售、求购地址：https://www.jiaokey.com/book/detail/11467990.html</w:t>
      </w:r>
    </w:p>
    <w:p>
      <w:r>
        <w:t>更多相关图书推荐：https://www.jiaokey.com</w:t>
      </w:r>
    </w:p>
    <w:p>
      <w:r>
        <w:t>陈友谊，郭新宇，华留虎著 其他作品：https://www.jiaokey.com/tag/陈友谊，郭新宇，华留虎著.html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关键词搜索：https://www.jiaokey.com/tag/蓝盔在行动：联合国维和行动纪实.html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