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军旗下的丰碑  新时期英雄战士李向群</w:t>
      </w:r>
    </w:p>
    <w:p>
      <w:r>
        <w:rPr>
          <w:rFonts w:ascii="宋体" w:hAnsi="宋体" w:eastAsia="宋体"/>
          <w:sz w:val="24"/>
        </w:rPr>
        <w:t>李公羽著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军旗下的丰碑  新时期英雄战士李向群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本书出售、求购地址：https://www.jiaokey.com/book/detail/11467975.html</w:t>
      </w:r>
    </w:p>
    <w:p>
      <w:r>
        <w:t>更多相关图书推荐：https://www.jiaokey.com</w:t>
      </w:r>
    </w:p>
    <w:p>
      <w:r>
        <w:t>李公羽著 其他作品：https://www.jiaokey.com/tag/李公羽著.html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关键词搜索：https://www.jiaokey.com/tag/军旗下的丰碑  新时期英雄战士李向群.html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