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走向国际化的企业会计</w:t>
      </w:r>
    </w:p>
    <w:p>
      <w:r>
        <w:rPr>
          <w:rFonts w:ascii="宋体" w:hAnsi="宋体" w:eastAsia="宋体"/>
          <w:sz w:val="24"/>
        </w:rPr>
        <w:t>费方域，朱国安主编；吴云飞，谢荣著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走向国际化的企业会计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费方域，朱国安主编；吴云飞，谢荣著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本书出售、求购地址：https://www.jiaokey.com/book/detail/11467958.html</w:t>
      </w:r>
    </w:p>
    <w:p>
      <w:r>
        <w:t>更多相关图书推荐：https://www.jiaokey.com</w:t>
      </w:r>
    </w:p>
    <w:p>
      <w:r>
        <w:t>费方域，朱国安主编；吴云飞，谢荣著 其他作品：https://www.jiaokey.com/tag/费方域，朱国安主编；吴云飞，谢荣著.html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关键词搜索：https://www.jiaokey.com/tag/走向国际化的企业会计.html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