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书名：横向经济联合中的政策与法律  企业家法学家对话集</w:t>
      </w:r>
    </w:p>
    <w:p>
      <w:r>
        <w:t>作者：上海企业家法学家联谊会编</w:t>
      </w:r>
    </w:p>
    <w:p>
      <w:r>
        <w:t>出版社：上海：百家出版社</w:t>
      </w:r>
    </w:p>
    <w:p>
      <w:r>
        <w:t>出版日期：1988.07</w:t>
      </w:r>
    </w:p>
    <w:p>
      <w:r>
        <w:t>总页数：218</w:t>
      </w:r>
    </w:p>
    <w:p>
      <w:r>
        <w:t>更多请访问教客网: www.jiaokey.com</w:t>
      </w:r>
    </w:p>
    <w:p>
      <w:r>
        <w:t>横向经济联合中的政策与法律  企业家法学家对话集 评论地址：https://www.jiaokey.com/book/detail/11467946.html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