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庄妃  悲欢紫禁城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庄妃  悲欢紫禁城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本书出售、求购地址：https://www.jiaokey.com/book/detail/11467857.html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关键词搜索：https://www.jiaokey.com/tag/庄妃  悲欢紫禁城.html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