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黑旗!黑旗!  刘永福拒日保台传奇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黑旗!黑旗!  刘永福拒日保台传奇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北京:长城出版社,1997.06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本书出售、求购地址：https://www.jiaokey.com/book/detail/11467854.html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北京:长城出版社,1997.06 出版图书：https://www.jiaokey.com/tag/北京:长城出版社,1997.06.html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