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风流炎黄大帝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风流炎黄大帝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本书出售、求购地址：https://www.jiaokey.com/book/detail/11467845.html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关键词搜索：https://www.jiaokey.com/tag/风流炎黄大帝.html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