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大英雄郑成功  长篇历史小说</w:t>
      </w:r>
    </w:p>
    <w:p>
      <w:r>
        <w:rPr>
          <w:rFonts w:ascii="宋体" w:hAnsi="宋体" w:eastAsia="宋体"/>
          <w:sz w:val="24"/>
        </w:rPr>
        <w:t>吴龙海等编剧，王汉广改编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大英雄郑成功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吴龙海等编剧，王汉广改编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本书出售、求购地址：https://www.jiaokey.com/book/detail/11467826.html</w:t>
      </w:r>
    </w:p>
    <w:p>
      <w:r>
        <w:t>更多相关图书推荐：https://www.jiaokey.com</w:t>
      </w:r>
    </w:p>
    <w:p>
      <w:r>
        <w:t>吴龙海等编剧，王汉广改编 其他作品：https://www.jiaokey.com/tag/吴龙海等编剧，王汉广改编.html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关键词搜索：https://www.jiaokey.com/tag/大英雄郑成功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