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黄金荣财富人生  上海滩传统商业帝国缔造史</w:t>
      </w:r>
    </w:p>
    <w:p>
      <w:r>
        <w:rPr>
          <w:rFonts w:ascii="宋体" w:hAnsi="宋体" w:eastAsia="宋体"/>
          <w:sz w:val="24"/>
        </w:rPr>
        <w:t>白希著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黄金荣财富人生  上海滩传统商业帝国缔造史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黄金荣(学科:生平事迹)黄金荣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本书出售、求购地址：https://www.jiaokey.com/book/detail/11467819.html</w:t>
      </w:r>
    </w:p>
    <w:p>
      <w:r>
        <w:t>更多相关图书推荐：https://www.jiaokey.com</w:t>
      </w:r>
    </w:p>
    <w:p>
      <w:r>
        <w:t>白希著 其他作品：https://www.jiaokey.com/tag/白希著.html</w:t>
      </w:r>
    </w:p>
    <w:p>
      <w:r>
        <w:t>北京:人民日报出版社,2004.01 出版图书：https://www.jiaokey.com/tag/北京:人民日报出版社,2004.01.html</w:t>
      </w:r>
    </w:p>
    <w:p>
      <w:r>
        <w:t>关键词搜索：https://www.jiaokey.com/tag/黄金荣(学科:生平事迹)黄金荣.html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