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伤春伤别复谈兵：杜牧全传</w:t>
      </w:r>
    </w:p>
    <w:p>
      <w:r>
        <w:rPr>
          <w:rFonts w:ascii="宋体" w:hAnsi="宋体" w:eastAsia="宋体"/>
          <w:sz w:val="24"/>
        </w:rPr>
        <w:t>吴在庆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伤春伤别复谈兵：杜牧全传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7806405597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本书出售、求购地址：https://www.jiaokey.com/book/detail/11467806.html</w:t>
      </w:r>
    </w:p>
    <w:p>
      <w:r>
        <w:t>更多当代作品（1949年~）图书推荐：https://www.jiaokey.com</w:t>
      </w:r>
    </w:p>
    <w:p>
      <w:r>
        <w:t>吴在庆 其他作品：https://www.jiaokey.com/tag/吴在庆.html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关键词搜索：https://www.jiaokey.com/tag/伤春伤别复谈兵：杜牧全传.html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