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经侦重案组之黑弈</w:t>
      </w:r>
    </w:p>
    <w:p>
      <w:r>
        <w:rPr>
          <w:rFonts w:ascii="宋体" w:hAnsi="宋体" w:eastAsia="宋体"/>
          <w:sz w:val="24"/>
        </w:rPr>
        <w:t>吕铮著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经侦重案组之黑弈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北京:民主与建设出版社,2005.01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侦探小说(地点:中国年代:现代)长篇小说(地点:中国年代:现代)侦探小说长篇小说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本书出售、求购地址：https://www.jiaokey.com/book/detail/11467745.html</w:t>
      </w:r>
    </w:p>
    <w:p>
      <w:r>
        <w:t>更多相关图书推荐：https://www.jiaokey.com</w:t>
      </w:r>
    </w:p>
    <w:p>
      <w:r>
        <w:t>吕铮著 其他作品：https://www.jiaokey.com/tag/吕铮著.html</w:t>
      </w:r>
    </w:p>
    <w:p>
      <w:r>
        <w:t>北京:民主与建设出版社,2005.01 出版图书：https://www.jiaokey.com/tag/北京:民主与建设出版社,2005.01.html</w:t>
      </w:r>
    </w:p>
    <w:p>
      <w:r>
        <w:t>关键词搜索：https://www.jiaokey.com/tag/侦探小说(地点:中国年代:现代)长篇小说(地点:中国年代:现代)侦探小说长篇小说.html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