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女大学生梦幻曲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女大学生梦幻曲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本书出售、求购地址：https://www.jiaokey.com/book/detail/11467715.html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关键词搜索：https://www.jiaokey.com/tag/女大学生梦幻曲.html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