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梦洲  一个青年革命家的浪漫史</w:t>
      </w:r>
    </w:p>
    <w:p>
      <w:r>
        <w:rPr>
          <w:rFonts w:ascii="宋体" w:hAnsi="宋体" w:eastAsia="宋体"/>
          <w:sz w:val="24"/>
        </w:rPr>
        <w:t>陈世旭著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梦洲  一个青年革命家的浪漫史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本书出售、求购地址：https://www.jiaokey.com/book/detail/11467714.html</w:t>
      </w:r>
    </w:p>
    <w:p>
      <w:r>
        <w:t>更多相关图书推荐：https://www.jiaokey.com</w:t>
      </w:r>
    </w:p>
    <w:p>
      <w:r>
        <w:t>陈世旭著 其他作品：https://www.jiaokey.com/tag/陈世旭著.html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关键词搜索：https://www.jiaokey.com/tag/梦洲  一个青年革命家的浪漫史.html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