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拥有你最真的情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拥有你最真的情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本书出售、求购地址：https://www.jiaokey.com/book/detail/11467704.html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关键词搜索：https://www.jiaokey.com/tag/拥有你最真的情.html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