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刘绍棠京味小说选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刘绍棠京味小说选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本书出售、求购地址：https://www.jiaokey.com/book/detail/11467683.html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关键词搜索：https://www.jiaokey.com/tag/刘绍棠京味小说选.html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