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男人是泥做的</w:t>
      </w:r>
    </w:p>
    <w:p>
      <w:r>
        <w:rPr>
          <w:rFonts w:ascii="宋体" w:hAnsi="宋体" w:eastAsia="宋体"/>
          <w:sz w:val="24"/>
        </w:rPr>
        <w:t>田雁宁，冉曙光著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男人是泥做的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田雁宁，冉曙光著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本书出售、求购地址：https://www.jiaokey.com/book/detail/11467669.html</w:t>
      </w:r>
    </w:p>
    <w:p>
      <w:r>
        <w:t>更多相关图书推荐：https://www.jiaokey.com</w:t>
      </w:r>
    </w:p>
    <w:p>
      <w:r>
        <w:t>田雁宁，冉曙光著 其他作品：https://www.jiaokey.com/tag/田雁宁，冉曙光著.html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关键词搜索：https://www.jiaokey.com/tag/男人是泥做的.html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