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我长得这么丑，我容易吗?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我长得这么丑，我容易吗?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本书出售、求购地址：https://www.jiaokey.com/book/detail/11467500.html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关键词搜索：https://www.jiaokey.com/tag/我长得这么丑，我容易吗?.html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