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玫瑰奴隶王  第8号当铺-2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玫瑰奴隶王  第8号当铺-2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本书出售、求购地址：https://www.jiaokey.com/book/detail/11467419.html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关键词搜索：https://www.jiaokey.com/tag/玫瑰奴隶王  第8号当铺-2.html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