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另一半的翅膀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另一半的翅膀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本书出售、求购地址：https://www.jiaokey.com/book/detail/11467402.html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关键词搜索：https://www.jiaokey.com/tag/另一半的翅膀.html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