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歌舞团  一部揭文艺圈老底的浮世绘  台上台下的性与爱、权与色</w:t>
      </w:r>
    </w:p>
    <w:p>
      <w:r>
        <w:rPr>
          <w:rFonts w:ascii="宋体" w:hAnsi="宋体" w:eastAsia="宋体"/>
          <w:sz w:val="24"/>
        </w:rPr>
        <w:t>赖俊熙著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歌舞团  一部揭文艺圈老底的浮世绘  台上台下的性与爱、权与色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赖俊熙著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本书出售、求购地址：https://www.jiaokey.com/book/detail/11467385.html</w:t>
      </w:r>
    </w:p>
    <w:p>
      <w:r>
        <w:t>更多相关图书推荐：https://www.jiaokey.com</w:t>
      </w:r>
    </w:p>
    <w:p>
      <w:r>
        <w:t>赖俊熙著 其他作品：https://www.jiaokey.com/tag/赖俊熙著.html</w:t>
      </w:r>
    </w:p>
    <w:p>
      <w:r>
        <w:t>芒:德宏民族出版社,2002.11 出版图书：https://www.jiaokey.com/tag/芒:德宏民族出版社,2002.11.html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