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青春6人行 QQ宝贝系列修订珍藏本 青春网络小说</w:t>
      </w:r>
    </w:p>
    <w:p>
      <w:r>
        <w:rPr>
          <w:rFonts w:ascii="宋体" w:hAnsi="宋体" w:eastAsia="宋体"/>
          <w:sz w:val="24"/>
        </w:rPr>
        <w:t>周桥，周睛著；嘉瑶，杨颖红绘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青春6人行 QQ宝贝系列修订珍藏本 青春网络小说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周桥，周睛著；嘉瑶，杨颖红绘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本书出售、求购地址：https://www.jiaokey.com/book/detail/11467364.html</w:t>
      </w:r>
    </w:p>
    <w:p>
      <w:r>
        <w:t>更多相关图书推荐：https://www.jiaokey.com</w:t>
      </w:r>
    </w:p>
    <w:p>
      <w:r>
        <w:t>周桥，周睛著；嘉瑶，杨颖红绘 其他作品：https://www.jiaokey.com/tag/周桥，周睛著；嘉瑶，杨颖红绘.html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关键词搜索：https://www.jiaokey.com/tag/青春6人行 QQ宝贝系列修订珍藏本 青春网络小说.html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